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79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Мансуржон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Муроджон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>гли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самозанятого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по адресу: </w:t>
      </w:r>
      <w:r>
        <w:rPr>
          <w:rStyle w:val="cat-UserDefinedgrp-2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0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5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Минуллаев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01.04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-Югра, </w:t>
      </w:r>
      <w:r>
        <w:rPr>
          <w:rStyle w:val="cat-UserDefinedgrp-28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9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.01.2025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19.16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 М.М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Минуллаева М.М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Минуллаева М.М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13.05.2025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Минуллаева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13.05.2025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9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16.01.2025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19.16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Минуллаева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Минуллаева </w:t>
      </w:r>
      <w:r>
        <w:rPr>
          <w:rFonts w:ascii="Times New Roman" w:eastAsia="Times New Roman" w:hAnsi="Times New Roman" w:cs="Times New Roman"/>
          <w:sz w:val="25"/>
          <w:szCs w:val="25"/>
        </w:rPr>
        <w:t>Мансуржона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Муроджон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угли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0412365400395005792520146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ExternalSystemDefinedgrp-27rplc-10">
    <w:name w:val="cat-ExternalSystemDefined grp-27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1rplc-51">
    <w:name w:val="cat-UserDefined grp-31 rplc-51"/>
    <w:basedOn w:val="DefaultParagraphFont"/>
  </w:style>
  <w:style w:type="character" w:customStyle="1" w:styleId="cat-UserDefinedgrp-32rplc-54">
    <w:name w:val="cat-UserDefined grp-3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